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ПОСТАНОВЛЕНИЕ </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28"/>
          <w:szCs w:val="28"/>
        </w:rPr>
      </w:pPr>
    </w:p>
    <w:p>
      <w:pPr>
        <w:spacing w:before="0" w:after="0"/>
        <w:jc w:val="both"/>
        <w:rPr>
          <w:sz w:val="28"/>
          <w:szCs w:val="28"/>
        </w:rPr>
      </w:pPr>
      <w:r>
        <w:rPr>
          <w:rStyle w:val="cat-Addressgrp-0rplc-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16 февраля 2026</w:t>
      </w:r>
      <w:r>
        <w:rPr>
          <w:rFonts w:ascii="Times New Roman" w:eastAsia="Times New Roman" w:hAnsi="Times New Roman" w:cs="Times New Roman"/>
          <w:sz w:val="28"/>
          <w:szCs w:val="28"/>
        </w:rPr>
        <w:t xml:space="preserve"> года</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ировой судья судебного участка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 Ханты-М</w:t>
      </w:r>
      <w:r>
        <w:rPr>
          <w:rFonts w:ascii="Times New Roman" w:eastAsia="Times New Roman" w:hAnsi="Times New Roman" w:cs="Times New Roman"/>
          <w:sz w:val="28"/>
          <w:szCs w:val="28"/>
        </w:rPr>
        <w:t xml:space="preserve">ансийского судебного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автономного округа-Югры</w:t>
      </w:r>
      <w:r>
        <w:rPr>
          <w:rFonts w:ascii="Times New Roman" w:eastAsia="Times New Roman" w:hAnsi="Times New Roman" w:cs="Times New Roman"/>
          <w:sz w:val="28"/>
          <w:szCs w:val="28"/>
        </w:rPr>
        <w:t xml:space="preserve"> </w:t>
      </w:r>
      <w:r>
        <w:rPr>
          <w:rStyle w:val="cat-FIOgrp-11rplc-3"/>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с участием </w:t>
      </w:r>
      <w:r>
        <w:rPr>
          <w:rStyle w:val="cat-FIOgrp-12rplc-4"/>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w:t>
      </w:r>
      <w:r>
        <w:rPr>
          <w:rFonts w:ascii="Times New Roman" w:eastAsia="Times New Roman" w:hAnsi="Times New Roman" w:cs="Times New Roman"/>
          <w:sz w:val="28"/>
          <w:szCs w:val="28"/>
        </w:rPr>
        <w:t>озбужденное по ч.1 ст.12.26 Кодекса</w:t>
      </w:r>
      <w:r>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rPr>
        <w:t xml:space="preserve">оссийской </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 об административных правонарушениях</w:t>
      </w:r>
      <w:r>
        <w:rPr>
          <w:rFonts w:ascii="Times New Roman" w:eastAsia="Times New Roman" w:hAnsi="Times New Roman" w:cs="Times New Roman"/>
          <w:sz w:val="28"/>
          <w:szCs w:val="28"/>
        </w:rPr>
        <w:t xml:space="preserve"> в отношении </w:t>
      </w:r>
      <w:r>
        <w:rPr>
          <w:rFonts w:ascii="Times New Roman" w:eastAsia="Times New Roman" w:hAnsi="Times New Roman" w:cs="Times New Roman"/>
          <w:sz w:val="28"/>
          <w:szCs w:val="28"/>
        </w:rPr>
        <w:t>Кайдалова</w:t>
      </w:r>
      <w:r>
        <w:rPr>
          <w:rFonts w:ascii="Times New Roman" w:eastAsia="Times New Roman" w:hAnsi="Times New Roman" w:cs="Times New Roman"/>
          <w:sz w:val="28"/>
          <w:szCs w:val="28"/>
        </w:rPr>
        <w:t xml:space="preserve"> </w:t>
      </w:r>
      <w:r>
        <w:rPr>
          <w:rStyle w:val="cat-UserDefinedgrp-29rplc-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28rplc-7"/>
          <w:rFonts w:ascii="Times New Roman" w:eastAsia="Times New Roman" w:hAnsi="Times New Roman" w:cs="Times New Roman"/>
          <w:sz w:val="28"/>
          <w:szCs w:val="28"/>
        </w:rPr>
        <w:t>...</w:t>
      </w:r>
      <w:r>
        <w:rPr>
          <w:rStyle w:val="cat-PassportDatagrp-18rplc-8"/>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самозанятого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зарегистрированно</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и проживающе</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по адресу: </w:t>
      </w:r>
      <w:r>
        <w:rPr>
          <w:rStyle w:val="cat-Addressgrp-2rplc-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водительское удостоверение № </w:t>
      </w:r>
      <w:r>
        <w:rPr>
          <w:rStyle w:val="cat-UserDefinedgrp-30rplc-1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200" w:line="276" w:lineRule="auto"/>
        <w:jc w:val="center"/>
        <w:rPr>
          <w:sz w:val="28"/>
          <w:szCs w:val="28"/>
        </w:rPr>
      </w:pPr>
      <w:r>
        <w:rPr>
          <w:rFonts w:ascii="Times New Roman" w:eastAsia="Times New Roman" w:hAnsi="Times New Roman" w:cs="Times New Roman"/>
          <w:sz w:val="28"/>
          <w:szCs w:val="28"/>
        </w:rPr>
        <w:t>установил</w:t>
      </w:r>
      <w:r>
        <w:rPr>
          <w:rFonts w:ascii="Times New Roman" w:eastAsia="Times New Roman" w:hAnsi="Times New Roman" w:cs="Times New Roman"/>
          <w:sz w:val="28"/>
          <w:szCs w:val="28"/>
        </w:rPr>
        <w:t>:</w:t>
      </w:r>
    </w:p>
    <w:p>
      <w:pPr>
        <w:spacing w:before="0" w:after="0"/>
        <w:ind w:firstLine="709"/>
        <w:jc w:val="both"/>
        <w:rPr>
          <w:sz w:val="28"/>
          <w:szCs w:val="28"/>
        </w:rPr>
      </w:pPr>
      <w:r>
        <w:rPr>
          <w:rStyle w:val="cat-FIOgrp-12rplc-1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16.11.2025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03</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 xml:space="preserve"> мин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около дома № </w:t>
      </w:r>
      <w:r>
        <w:rPr>
          <w:rFonts w:ascii="Times New Roman" w:eastAsia="Times New Roman" w:hAnsi="Times New Roman" w:cs="Times New Roman"/>
          <w:sz w:val="28"/>
          <w:szCs w:val="28"/>
        </w:rPr>
        <w:t xml:space="preserve">277 по </w:t>
      </w:r>
      <w:r>
        <w:rPr>
          <w:rStyle w:val="cat-Addressgrp-3rplc-1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0rplc-1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управлял</w:t>
      </w:r>
      <w:r>
        <w:rPr>
          <w:rFonts w:ascii="Times New Roman" w:eastAsia="Times New Roman" w:hAnsi="Times New Roman" w:cs="Times New Roman"/>
          <w:sz w:val="28"/>
          <w:szCs w:val="28"/>
        </w:rPr>
        <w:t xml:space="preserve"> транспортным средством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автомобилем марки </w:t>
      </w:r>
      <w:r>
        <w:rPr>
          <w:rStyle w:val="cat-CarMakeModelgrp-22rplc-16"/>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государственный регистрационный знак </w:t>
      </w:r>
      <w:r>
        <w:rPr>
          <w:rStyle w:val="cat-UserDefinedgrp-31rplc-17"/>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 явными признаками опьянения, и 16.11.2025 в 04 час. 00 мин. </w:t>
      </w:r>
      <w:r>
        <w:rPr>
          <w:rFonts w:ascii="Times New Roman" w:eastAsia="Times New Roman" w:hAnsi="Times New Roman" w:cs="Times New Roman"/>
          <w:sz w:val="28"/>
          <w:szCs w:val="28"/>
        </w:rPr>
        <w:t xml:space="preserve">около дома № 277 по </w:t>
      </w:r>
      <w:r>
        <w:rPr>
          <w:rStyle w:val="cat-Addressgrp-3rplc-2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0rplc-2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п.2.3.2 </w:t>
      </w:r>
      <w:r>
        <w:rPr>
          <w:rFonts w:ascii="Times New Roman" w:eastAsia="Times New Roman" w:hAnsi="Times New Roman" w:cs="Times New Roman"/>
          <w:sz w:val="28"/>
          <w:szCs w:val="28"/>
        </w:rPr>
        <w:t>Правил дорожного движения, утвержденных постановлением Правительства Российской Федерации от 23.10.1993 №1090 (далее -ПДД РФ)</w:t>
      </w:r>
      <w:r>
        <w:rPr>
          <w:rFonts w:ascii="Times New Roman" w:eastAsia="Times New Roman" w:hAnsi="Times New Roman" w:cs="Times New Roman"/>
          <w:sz w:val="28"/>
          <w:szCs w:val="28"/>
        </w:rPr>
        <w:t xml:space="preserve">, при этом действия </w:t>
      </w:r>
      <w:r>
        <w:rPr>
          <w:rStyle w:val="cat-FIOgrp-12rplc-2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содержат уголовно наказуемого деяния.</w:t>
      </w:r>
    </w:p>
    <w:p>
      <w:pPr>
        <w:spacing w:before="0" w:after="0"/>
        <w:ind w:firstLine="709"/>
        <w:jc w:val="both"/>
        <w:rPr>
          <w:sz w:val="28"/>
          <w:szCs w:val="28"/>
        </w:rPr>
      </w:pPr>
      <w:r>
        <w:rPr>
          <w:rStyle w:val="cat-FIOgrp-12rplc-2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судебном заседании вину признал.</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Заслушав </w:t>
      </w:r>
      <w:r>
        <w:rPr>
          <w:rStyle w:val="cat-FIOgrp-12rplc-25"/>
          <w:rFonts w:ascii="Times New Roman" w:eastAsia="Times New Roman" w:hAnsi="Times New Roman" w:cs="Times New Roman"/>
          <w:sz w:val="28"/>
          <w:szCs w:val="28"/>
        </w:rPr>
        <w:t>фио</w:t>
      </w:r>
      <w:r>
        <w:rPr>
          <w:rFonts w:ascii="Times New Roman" w:eastAsia="Times New Roman" w:hAnsi="Times New Roman" w:cs="Times New Roman"/>
          <w:sz w:val="28"/>
          <w:szCs w:val="28"/>
        </w:rPr>
        <w:t>, и</w:t>
      </w:r>
      <w:r>
        <w:rPr>
          <w:rFonts w:ascii="Times New Roman" w:eastAsia="Times New Roman" w:hAnsi="Times New Roman" w:cs="Times New Roman"/>
          <w:sz w:val="28"/>
          <w:szCs w:val="28"/>
        </w:rPr>
        <w:t>сследовав материалы дела, мировой судья приходит к следующему.</w:t>
      </w:r>
    </w:p>
    <w:p>
      <w:pPr>
        <w:spacing w:before="0" w:after="0"/>
        <w:ind w:firstLine="709"/>
        <w:jc w:val="both"/>
        <w:rPr>
          <w:sz w:val="28"/>
          <w:szCs w:val="28"/>
        </w:rPr>
      </w:pPr>
      <w:r>
        <w:rPr>
          <w:rFonts w:ascii="Times New Roman" w:eastAsia="Times New Roman" w:hAnsi="Times New Roman" w:cs="Times New Roman"/>
          <w:sz w:val="28"/>
          <w:szCs w:val="28"/>
        </w:rPr>
        <w:t xml:space="preserve">Ответственность по ч.1 ст.12.26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pPr>
        <w:spacing w:before="0" w:after="0"/>
        <w:ind w:firstLine="709"/>
        <w:jc w:val="both"/>
        <w:rPr>
          <w:sz w:val="28"/>
          <w:szCs w:val="28"/>
        </w:rPr>
      </w:pPr>
      <w:r>
        <w:rPr>
          <w:rFonts w:ascii="Times New Roman" w:eastAsia="Times New Roman" w:hAnsi="Times New Roman" w:cs="Times New Roman"/>
          <w:sz w:val="28"/>
          <w:szCs w:val="28"/>
        </w:rPr>
        <w:t xml:space="preserve">Объективная сторона правонарушения, предусмотренного ч.1 ст.12.26 КоАП РФ, характеризуется действием и выражается в отказе </w:t>
      </w:r>
      <w:r>
        <w:rPr>
          <w:rStyle w:val="cat-FIOgrp-12rplc-2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выполнения законного требования сотрудника полиции о прохождении медицинского освидетельст</w:t>
      </w:r>
      <w:r>
        <w:rPr>
          <w:rFonts w:ascii="Times New Roman" w:eastAsia="Times New Roman" w:hAnsi="Times New Roman" w:cs="Times New Roman"/>
          <w:sz w:val="28"/>
          <w:szCs w:val="28"/>
        </w:rPr>
        <w:t>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Согласно 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2.3.2 ПДД РФ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w:t>
      </w:r>
      <w:r>
        <w:rPr>
          <w:rFonts w:ascii="Times New Roman" w:eastAsia="Times New Roman" w:hAnsi="Times New Roman" w:cs="Times New Roman"/>
          <w:sz w:val="28"/>
          <w:szCs w:val="28"/>
        </w:rPr>
        <w:t>состояние алкогольного опьянения и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Действующая процедура освидетельствования лица на состояние опьянения предусматривает обязательное направление на медицинское освидетельствование водителя транспортного средства </w:t>
      </w:r>
      <w:r>
        <w:rPr>
          <w:rFonts w:ascii="Times New Roman" w:eastAsia="Times New Roman" w:hAnsi="Times New Roman" w:cs="Times New Roman"/>
          <w:sz w:val="28"/>
          <w:szCs w:val="28"/>
        </w:rPr>
        <w:t xml:space="preserve">при наличии </w:t>
      </w:r>
      <w:hyperlink w:anchor="sub_103" w:history="1">
        <w:r>
          <w:rPr>
            <w:rFonts w:ascii="Times New Roman" w:eastAsia="Times New Roman" w:hAnsi="Times New Roman" w:cs="Times New Roman"/>
            <w:color w:val="0000EE"/>
            <w:sz w:val="28"/>
            <w:szCs w:val="28"/>
          </w:rPr>
          <w:t>достаточных оснований</w:t>
        </w:r>
      </w:hyperlink>
      <w:r>
        <w:rPr>
          <w:rFonts w:ascii="Times New Roman" w:eastAsia="Times New Roman" w:hAnsi="Times New Roman" w:cs="Times New Roman"/>
          <w:sz w:val="28"/>
          <w:szCs w:val="28"/>
        </w:rPr>
        <w:t xml:space="preserve"> полагать, что данный водитель находится в состоянии опьянения, при отрицательном результате освидетельствования на состояние алкогольного опьянения, и </w:t>
      </w:r>
      <w:r>
        <w:rPr>
          <w:rFonts w:ascii="Times New Roman" w:eastAsia="Times New Roman" w:hAnsi="Times New Roman" w:cs="Times New Roman"/>
          <w:sz w:val="28"/>
          <w:szCs w:val="28"/>
        </w:rPr>
        <w:t>при отказе от прохождения освидетельствования на состояние алкогольного опьянения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Виновность </w:t>
      </w:r>
      <w:r>
        <w:rPr>
          <w:rStyle w:val="cat-FIOgrp-12rplc-2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 факту отказа от прохождения медицинского освидетельствования на состояние опьянения подтверждается исследованными судом доказательствами, а именно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-протоколом об административном правонарушении серии </w:t>
      </w:r>
      <w:r>
        <w:rPr>
          <w:rFonts w:ascii="Times New Roman" w:eastAsia="Times New Roman" w:hAnsi="Times New Roman" w:cs="Times New Roman"/>
          <w:sz w:val="28"/>
          <w:szCs w:val="28"/>
        </w:rPr>
        <w:t>86 ХМ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700738</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16.11.2025</w:t>
      </w:r>
      <w:r>
        <w:rPr>
          <w:rFonts w:ascii="Times New Roman" w:eastAsia="Times New Roman" w:hAnsi="Times New Roman" w:cs="Times New Roman"/>
          <w:sz w:val="28"/>
          <w:szCs w:val="28"/>
        </w:rPr>
        <w:t xml:space="preserve">, составленным с участием </w:t>
      </w:r>
      <w:r>
        <w:rPr>
          <w:rStyle w:val="cat-FIOgrp-12rplc-29"/>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86 ПК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095516</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16.11.2025</w:t>
      </w:r>
      <w:r>
        <w:rPr>
          <w:rFonts w:ascii="Times New Roman" w:eastAsia="Times New Roman" w:hAnsi="Times New Roman" w:cs="Times New Roman"/>
          <w:sz w:val="28"/>
          <w:szCs w:val="28"/>
        </w:rPr>
        <w:t xml:space="preserve"> об отстранении </w:t>
      </w:r>
      <w:r>
        <w:rPr>
          <w:rStyle w:val="cat-FIOgrp-12rplc-3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уп</w:t>
      </w:r>
      <w:r>
        <w:rPr>
          <w:rFonts w:ascii="Times New Roman" w:eastAsia="Times New Roman" w:hAnsi="Times New Roman" w:cs="Times New Roman"/>
          <w:sz w:val="28"/>
          <w:szCs w:val="28"/>
        </w:rPr>
        <w:t xml:space="preserve">равления транспортным средством, основанием для отстранения от управления транспортным средством послужило наличие достаточных оснований полагать, что </w:t>
      </w:r>
      <w:r>
        <w:rPr>
          <w:rStyle w:val="cat-FIOgrp-12rplc-3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находится в состоянии опьянения (</w:t>
      </w:r>
      <w:r>
        <w:rPr>
          <w:rFonts w:ascii="Times New Roman" w:eastAsia="Times New Roman" w:hAnsi="Times New Roman" w:cs="Times New Roman"/>
          <w:sz w:val="28"/>
          <w:szCs w:val="28"/>
        </w:rPr>
        <w:t>запах алкоголя изо рта, неустойчивость позы, нарушение речи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-актом освидетельствования на состояние алкогольн</w:t>
      </w:r>
      <w:r>
        <w:rPr>
          <w:rFonts w:ascii="Times New Roman" w:eastAsia="Times New Roman" w:hAnsi="Times New Roman" w:cs="Times New Roman"/>
          <w:sz w:val="28"/>
          <w:szCs w:val="28"/>
        </w:rPr>
        <w:t xml:space="preserve">ого опьянения серии </w:t>
      </w:r>
      <w:r>
        <w:rPr>
          <w:rFonts w:ascii="Times New Roman" w:eastAsia="Times New Roman" w:hAnsi="Times New Roman" w:cs="Times New Roman"/>
          <w:sz w:val="28"/>
          <w:szCs w:val="28"/>
        </w:rPr>
        <w:t>86 ГП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074470</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16.11.2025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отрицательный результат определения этанола в выдыхаемом воздухе - 0,00 мг/л</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86 НП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046790</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16.11.2025</w:t>
      </w:r>
      <w:r>
        <w:rPr>
          <w:rFonts w:ascii="Times New Roman" w:eastAsia="Times New Roman" w:hAnsi="Times New Roman" w:cs="Times New Roman"/>
          <w:sz w:val="28"/>
          <w:szCs w:val="28"/>
        </w:rPr>
        <w:t xml:space="preserve"> о направлении </w:t>
      </w:r>
      <w:r>
        <w:rPr>
          <w:rStyle w:val="cat-FIOgrp-12rplc-3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 медицинское освидетельствование на состояние опьянения, согласно которому </w:t>
      </w:r>
      <w:r>
        <w:rPr>
          <w:rStyle w:val="cat-FIOgrp-12rplc-3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отказался</w:t>
      </w:r>
      <w:r>
        <w:rPr>
          <w:rFonts w:ascii="Times New Roman" w:eastAsia="Times New Roman" w:hAnsi="Times New Roman" w:cs="Times New Roman"/>
          <w:sz w:val="28"/>
          <w:szCs w:val="28"/>
        </w:rPr>
        <w:t xml:space="preserve"> пройти медицинское освидетельствование на состояние опьянения;</w:t>
      </w:r>
    </w:p>
    <w:p>
      <w:pPr>
        <w:spacing w:before="0" w:after="0"/>
        <w:ind w:firstLine="708"/>
        <w:jc w:val="both"/>
        <w:rPr>
          <w:sz w:val="28"/>
          <w:szCs w:val="28"/>
        </w:rPr>
      </w:pP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86 СП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071183</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16.11.2025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задержания транспортного средства;</w:t>
      </w:r>
    </w:p>
    <w:p>
      <w:pPr>
        <w:spacing w:before="0" w:after="0"/>
        <w:ind w:firstLine="708"/>
        <w:jc w:val="both"/>
        <w:rPr>
          <w:sz w:val="28"/>
          <w:szCs w:val="28"/>
        </w:rPr>
      </w:pPr>
      <w:r>
        <w:rPr>
          <w:rFonts w:ascii="Times New Roman" w:eastAsia="Times New Roman" w:hAnsi="Times New Roman" w:cs="Times New Roman"/>
          <w:sz w:val="28"/>
          <w:szCs w:val="28"/>
        </w:rPr>
        <w:t xml:space="preserve">-рапортами </w:t>
      </w:r>
      <w:r>
        <w:rPr>
          <w:rFonts w:ascii="Times New Roman" w:eastAsia="Times New Roman" w:hAnsi="Times New Roman" w:cs="Times New Roman"/>
          <w:sz w:val="28"/>
          <w:szCs w:val="28"/>
        </w:rPr>
        <w:t>ДПС</w:t>
      </w:r>
      <w:r>
        <w:rPr>
          <w:rFonts w:ascii="Times New Roman" w:eastAsia="Times New Roman" w:hAnsi="Times New Roman" w:cs="Times New Roman"/>
          <w:sz w:val="28"/>
          <w:szCs w:val="28"/>
        </w:rPr>
        <w:t xml:space="preserve"> </w:t>
      </w:r>
      <w:r>
        <w:rPr>
          <w:rStyle w:val="cat-FIOgrp-14rplc-3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МО</w:t>
      </w:r>
      <w:r>
        <w:rPr>
          <w:rFonts w:ascii="Times New Roman" w:eastAsia="Times New Roman" w:hAnsi="Times New Roman" w:cs="Times New Roman"/>
          <w:sz w:val="28"/>
          <w:szCs w:val="28"/>
        </w:rPr>
        <w:t xml:space="preserve">МВД России </w:t>
      </w:r>
      <w:r>
        <w:rPr>
          <w:rFonts w:ascii="Times New Roman" w:eastAsia="Times New Roman" w:hAnsi="Times New Roman" w:cs="Times New Roman"/>
          <w:sz w:val="28"/>
          <w:szCs w:val="28"/>
        </w:rPr>
        <w:t>«Ханты-Мансийский»</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16.11.2025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обстоятельствам отказа </w:t>
      </w:r>
      <w:r>
        <w:rPr>
          <w:rStyle w:val="cat-FIOgrp-12rplc-4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прохождения медицинского освидетельствования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-видеозаписью, содержащейся на </w:t>
      </w:r>
      <w:r>
        <w:rPr>
          <w:rFonts w:ascii="Times New Roman" w:eastAsia="Times New Roman" w:hAnsi="Times New Roman" w:cs="Times New Roman"/>
          <w:sz w:val="28"/>
          <w:szCs w:val="28"/>
        </w:rPr>
        <w:t>CD</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R</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диске</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8"/>
          <w:szCs w:val="28"/>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pPr>
        <w:spacing w:before="0" w:after="0"/>
        <w:ind w:firstLine="708"/>
        <w:jc w:val="both"/>
        <w:rPr>
          <w:sz w:val="28"/>
          <w:szCs w:val="28"/>
        </w:rPr>
      </w:pPr>
      <w:r>
        <w:rPr>
          <w:rFonts w:ascii="Times New Roman" w:eastAsia="Times New Roman" w:hAnsi="Times New Roman" w:cs="Times New Roman"/>
          <w:sz w:val="28"/>
          <w:szCs w:val="28"/>
        </w:rPr>
        <w:t xml:space="preserve">С учетом изложенного, мировой судья считает вину </w:t>
      </w:r>
      <w:r>
        <w:rPr>
          <w:rStyle w:val="cat-FIOgrp-12rplc-4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 факту отказа от прохождения медицинского освидетельствования на состояние опьянения доказанной.</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материалам дела</w:t>
      </w:r>
      <w:r>
        <w:rPr>
          <w:rFonts w:ascii="Times New Roman" w:eastAsia="Times New Roman" w:hAnsi="Times New Roman" w:cs="Times New Roman"/>
          <w:sz w:val="28"/>
          <w:szCs w:val="28"/>
        </w:rPr>
        <w:t xml:space="preserve"> </w:t>
      </w:r>
      <w:r>
        <w:rPr>
          <w:rStyle w:val="cat-FIOgrp-12rplc-4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имеет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водит</w:t>
      </w:r>
      <w:r>
        <w:rPr>
          <w:rFonts w:ascii="Times New Roman" w:eastAsia="Times New Roman" w:hAnsi="Times New Roman" w:cs="Times New Roman"/>
          <w:sz w:val="28"/>
          <w:szCs w:val="28"/>
        </w:rPr>
        <w:t xml:space="preserve">ельское удостоверение серии </w:t>
      </w:r>
      <w:r>
        <w:rPr>
          <w:rFonts w:ascii="Times New Roman" w:eastAsia="Times New Roman" w:hAnsi="Times New Roman" w:cs="Times New Roman"/>
          <w:sz w:val="28"/>
          <w:szCs w:val="28"/>
        </w:rPr>
        <w:t>9946</w:t>
      </w:r>
      <w:r>
        <w:rPr>
          <w:rFonts w:ascii="Times New Roman" w:eastAsia="Times New Roman" w:hAnsi="Times New Roman" w:cs="Times New Roman"/>
          <w:sz w:val="28"/>
          <w:szCs w:val="28"/>
        </w:rPr>
        <w:t xml:space="preserve"> номер </w:t>
      </w:r>
      <w:r>
        <w:rPr>
          <w:rFonts w:ascii="Times New Roman" w:eastAsia="Times New Roman" w:hAnsi="Times New Roman" w:cs="Times New Roman"/>
          <w:sz w:val="28"/>
          <w:szCs w:val="28"/>
        </w:rPr>
        <w:t>933117</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справке о результатах проверки привлекаемого лица по </w:t>
      </w:r>
      <w:r>
        <w:rPr>
          <w:rFonts w:ascii="Times New Roman" w:eastAsia="Times New Roman" w:hAnsi="Times New Roman" w:cs="Times New Roman"/>
          <w:sz w:val="28"/>
          <w:szCs w:val="28"/>
        </w:rPr>
        <w:t>ФИС ГИБДД-М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является лицом, подвергнутым административному наказанию за управление транспортным средством в состоянии опьянения или за невыполнение законного требования должностного лица о прохождении медицинского освидетельствования на состояние опьянения, а также не является лицом, имеющим судимость за совершение преступления, предусмотренного частями 2,4,6 ст.264 или ст.264.1 УК РФ.</w:t>
      </w:r>
    </w:p>
    <w:p>
      <w:pPr>
        <w:spacing w:before="0" w:after="0"/>
        <w:ind w:firstLine="708"/>
        <w:jc w:val="both"/>
        <w:rPr>
          <w:sz w:val="28"/>
          <w:szCs w:val="28"/>
        </w:rPr>
      </w:pPr>
      <w:r>
        <w:rPr>
          <w:rFonts w:ascii="Times New Roman" w:eastAsia="Times New Roman" w:hAnsi="Times New Roman" w:cs="Times New Roman"/>
          <w:sz w:val="28"/>
          <w:szCs w:val="28"/>
        </w:rPr>
        <w:t xml:space="preserve">Действия </w:t>
      </w:r>
      <w:r>
        <w:rPr>
          <w:rStyle w:val="cat-FIOgrp-12rplc-4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мировой судья квалифицирует по ч.1 ст.12.26 КоАП РФ - </w:t>
      </w:r>
      <w:r>
        <w:rPr>
          <w:rFonts w:ascii="Times New Roman" w:eastAsia="Times New Roman" w:hAnsi="Times New Roman" w:cs="Times New Roman"/>
          <w:sz w:val="28"/>
          <w:szCs w:val="28"/>
        </w:rPr>
        <w:t>как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 если эти действия (бездействие) не содержат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смягчающим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административную</w:t>
      </w:r>
      <w:r>
        <w:rPr>
          <w:rFonts w:ascii="Times New Roman" w:eastAsia="Times New Roman" w:hAnsi="Times New Roman" w:cs="Times New Roman"/>
          <w:sz w:val="28"/>
          <w:szCs w:val="28"/>
        </w:rPr>
        <w:t xml:space="preserve"> ответственность</w:t>
      </w:r>
      <w:r>
        <w:rPr>
          <w:rFonts w:ascii="Times New Roman" w:eastAsia="Times New Roman" w:hAnsi="Times New Roman" w:cs="Times New Roman"/>
          <w:sz w:val="28"/>
          <w:szCs w:val="28"/>
        </w:rPr>
        <w:t xml:space="preserve">, является признание вины. </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Обстоятельств, </w:t>
      </w:r>
      <w:r>
        <w:rPr>
          <w:rFonts w:ascii="Times New Roman" w:eastAsia="Times New Roman" w:hAnsi="Times New Roman" w:cs="Times New Roman"/>
          <w:sz w:val="28"/>
          <w:szCs w:val="28"/>
        </w:rPr>
        <w:t>отягчающих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административную</w:t>
      </w:r>
      <w:r>
        <w:rPr>
          <w:rFonts w:ascii="Times New Roman" w:eastAsia="Times New Roman" w:hAnsi="Times New Roman" w:cs="Times New Roman"/>
          <w:sz w:val="28"/>
          <w:szCs w:val="28"/>
        </w:rPr>
        <w:t xml:space="preserve"> ответственность</w:t>
      </w:r>
      <w:r>
        <w:rPr>
          <w:rFonts w:ascii="Times New Roman" w:eastAsia="Times New Roman" w:hAnsi="Times New Roman" w:cs="Times New Roman"/>
          <w:sz w:val="28"/>
          <w:szCs w:val="28"/>
        </w:rPr>
        <w:t>, с</w:t>
      </w:r>
      <w:r>
        <w:rPr>
          <w:rFonts w:ascii="Times New Roman" w:eastAsia="Times New Roman" w:hAnsi="Times New Roman" w:cs="Times New Roman"/>
          <w:sz w:val="28"/>
          <w:szCs w:val="28"/>
        </w:rPr>
        <w:t>удом</w:t>
      </w:r>
      <w:r>
        <w:rPr>
          <w:rFonts w:ascii="Times New Roman" w:eastAsia="Times New Roman" w:hAnsi="Times New Roman" w:cs="Times New Roman"/>
          <w:sz w:val="28"/>
          <w:szCs w:val="28"/>
        </w:rPr>
        <w:t xml:space="preserve"> не установлено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w:t>
      </w:r>
    </w:p>
    <w:p>
      <w:pPr>
        <w:spacing w:before="0" w:after="0"/>
        <w:ind w:firstLine="709"/>
        <w:jc w:val="both"/>
        <w:rPr>
          <w:sz w:val="28"/>
          <w:szCs w:val="28"/>
        </w:rPr>
      </w:pPr>
      <w:r>
        <w:rPr>
          <w:rFonts w:ascii="Times New Roman" w:eastAsia="Times New Roman" w:hAnsi="Times New Roman" w:cs="Times New Roman"/>
          <w:sz w:val="28"/>
          <w:szCs w:val="28"/>
        </w:rPr>
        <w:t>Учитывая положения ч. 3 ст. 26.7, п. 3 ч. 3 ст. 29.10 КоАП РФ, компактный диск c материалами видеозаписей совершения процессуальных действий подлежит хранению при материалах дела в течение всего срока</w:t>
      </w:r>
      <w:r>
        <w:rPr>
          <w:rFonts w:ascii="Times New Roman" w:eastAsia="Times New Roman" w:hAnsi="Times New Roman" w:cs="Times New Roman"/>
          <w:sz w:val="28"/>
          <w:szCs w:val="28"/>
        </w:rPr>
        <w:t xml:space="preserve"> хранения дела.</w:t>
      </w:r>
    </w:p>
    <w:p>
      <w:pPr>
        <w:spacing w:before="0" w:after="0"/>
        <w:ind w:firstLine="708"/>
        <w:jc w:val="both"/>
        <w:rPr>
          <w:sz w:val="28"/>
          <w:szCs w:val="28"/>
        </w:rPr>
      </w:pPr>
      <w:r>
        <w:rPr>
          <w:rFonts w:ascii="Times New Roman" w:eastAsia="Times New Roman" w:hAnsi="Times New Roman" w:cs="Times New Roman"/>
          <w:sz w:val="28"/>
          <w:szCs w:val="28"/>
        </w:rPr>
        <w:t>На основании изложенного,</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руководствуясь статьями </w:t>
      </w:r>
      <w:r>
        <w:rPr>
          <w:rFonts w:ascii="Times New Roman" w:eastAsia="Times New Roman" w:hAnsi="Times New Roman" w:cs="Times New Roman"/>
          <w:sz w:val="28"/>
          <w:szCs w:val="28"/>
        </w:rPr>
        <w:t xml:space="preserve">23.1, 29.10 </w:t>
      </w:r>
      <w:r>
        <w:rPr>
          <w:rFonts w:ascii="Times New Roman" w:eastAsia="Times New Roman" w:hAnsi="Times New Roman" w:cs="Times New Roman"/>
          <w:sz w:val="28"/>
          <w:szCs w:val="28"/>
        </w:rPr>
        <w:t>КоАП РФ</w:t>
      </w:r>
      <w:r>
        <w:rPr>
          <w:rFonts w:ascii="Times New Roman" w:eastAsia="Times New Roman" w:hAnsi="Times New Roman" w:cs="Times New Roman"/>
          <w:sz w:val="28"/>
          <w:szCs w:val="28"/>
        </w:rPr>
        <w:t>, мировой судья</w:t>
      </w:r>
      <w:r>
        <w:rPr>
          <w:rFonts w:ascii="Times New Roman" w:eastAsia="Times New Roman" w:hAnsi="Times New Roman" w:cs="Times New Roman"/>
          <w:sz w:val="28"/>
          <w:szCs w:val="28"/>
        </w:rPr>
        <w:t xml:space="preserve"> </w:t>
      </w:r>
    </w:p>
    <w:p>
      <w:pPr>
        <w:spacing w:before="0" w:after="200" w:line="276" w:lineRule="auto"/>
        <w:jc w:val="center"/>
        <w:rPr>
          <w:sz w:val="28"/>
          <w:szCs w:val="28"/>
        </w:rPr>
      </w:pPr>
      <w:r>
        <w:rPr>
          <w:rFonts w:ascii="Times New Roman" w:eastAsia="Times New Roman" w:hAnsi="Times New Roman" w:cs="Times New Roman"/>
          <w:sz w:val="28"/>
          <w:szCs w:val="28"/>
        </w:rPr>
        <w:t>постановил</w:t>
      </w:r>
      <w:r>
        <w:rPr>
          <w:rFonts w:ascii="Calibri" w:eastAsia="Calibri" w:hAnsi="Calibri" w:cs="Calibri"/>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признать </w:t>
      </w:r>
      <w:r>
        <w:rPr>
          <w:rStyle w:val="cat-FIOgrp-13rplc-45"/>
          <w:rFonts w:ascii="Times New Roman" w:eastAsia="Times New Roman" w:hAnsi="Times New Roman" w:cs="Times New Roman"/>
          <w:sz w:val="28"/>
          <w:szCs w:val="28"/>
        </w:rPr>
        <w:t>фио</w:t>
      </w:r>
      <w:r>
        <w:rPr>
          <w:rStyle w:val="cat-UserDefinedgrp-29rplc-4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w:t>
      </w:r>
      <w:r>
        <w:rPr>
          <w:rFonts w:ascii="Times New Roman" w:eastAsia="Times New Roman" w:hAnsi="Times New Roman" w:cs="Times New Roman"/>
          <w:sz w:val="28"/>
          <w:szCs w:val="28"/>
        </w:rPr>
        <w:t>иновным</w:t>
      </w:r>
      <w:r>
        <w:rPr>
          <w:rFonts w:ascii="Times New Roman" w:eastAsia="Times New Roman" w:hAnsi="Times New Roman" w:cs="Times New Roman"/>
          <w:sz w:val="28"/>
          <w:szCs w:val="28"/>
        </w:rPr>
        <w:t xml:space="preserve"> в совершении административного пра</w:t>
      </w:r>
      <w:r>
        <w:rPr>
          <w:rFonts w:ascii="Times New Roman" w:eastAsia="Times New Roman" w:hAnsi="Times New Roman" w:cs="Times New Roman"/>
          <w:sz w:val="28"/>
          <w:szCs w:val="28"/>
        </w:rPr>
        <w:t xml:space="preserve">вонарушения, предусмотренного частью 1 статьи </w:t>
      </w:r>
      <w:r>
        <w:rPr>
          <w:rFonts w:ascii="Times New Roman" w:eastAsia="Times New Roman" w:hAnsi="Times New Roman" w:cs="Times New Roman"/>
          <w:sz w:val="28"/>
          <w:szCs w:val="28"/>
        </w:rPr>
        <w:t xml:space="preserve">12.26 </w:t>
      </w:r>
      <w:r>
        <w:rPr>
          <w:rFonts w:ascii="Times New Roman" w:eastAsia="Times New Roman" w:hAnsi="Times New Roman" w:cs="Times New Roman"/>
          <w:sz w:val="28"/>
          <w:szCs w:val="28"/>
        </w:rPr>
        <w:t>Кодекса</w:t>
      </w:r>
      <w:r>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rPr>
        <w:t xml:space="preserve">оссийской </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 об административных правонарушениях</w:t>
      </w:r>
      <w:r>
        <w:rPr>
          <w:rFonts w:ascii="Times New Roman" w:eastAsia="Times New Roman" w:hAnsi="Times New Roman" w:cs="Times New Roman"/>
          <w:sz w:val="28"/>
          <w:szCs w:val="28"/>
        </w:rPr>
        <w:t xml:space="preserve"> и назначить ему</w:t>
      </w:r>
      <w:r>
        <w:rPr>
          <w:rFonts w:ascii="Times New Roman" w:eastAsia="Times New Roman" w:hAnsi="Times New Roman" w:cs="Times New Roman"/>
          <w:sz w:val="28"/>
          <w:szCs w:val="28"/>
        </w:rPr>
        <w:t xml:space="preserve"> наказание в виде </w:t>
      </w:r>
      <w:r>
        <w:rPr>
          <w:rFonts w:ascii="Times New Roman" w:eastAsia="Times New Roman" w:hAnsi="Times New Roman" w:cs="Times New Roman"/>
          <w:sz w:val="28"/>
          <w:szCs w:val="28"/>
        </w:rPr>
        <w:t xml:space="preserve">административного штрафа в размере </w:t>
      </w:r>
      <w:r>
        <w:rPr>
          <w:rStyle w:val="cat-Sumgrp-17rplc-47"/>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 лишением права управления транспортными средствами на срок 1 год 6 месяцев.</w:t>
      </w:r>
    </w:p>
    <w:p>
      <w:pPr>
        <w:spacing w:before="0" w:after="0"/>
        <w:ind w:firstLine="709"/>
        <w:jc w:val="both"/>
        <w:rPr>
          <w:sz w:val="28"/>
          <w:szCs w:val="28"/>
        </w:rPr>
      </w:pPr>
      <w:r>
        <w:rPr>
          <w:rFonts w:ascii="Times New Roman" w:eastAsia="Times New Roman" w:hAnsi="Times New Roman" w:cs="Times New Roman"/>
          <w:sz w:val="28"/>
          <w:szCs w:val="28"/>
        </w:rPr>
        <w:t xml:space="preserve">Компактный диск c материалом видеозаписи оставить в деле в течение всего срока хранения данного дела. </w:t>
      </w:r>
    </w:p>
    <w:p>
      <w:pPr>
        <w:spacing w:before="0" w:after="0"/>
        <w:ind w:firstLine="709"/>
        <w:jc w:val="both"/>
        <w:rPr>
          <w:sz w:val="28"/>
          <w:szCs w:val="28"/>
        </w:rPr>
      </w:pPr>
      <w:r>
        <w:rPr>
          <w:rFonts w:ascii="Times New Roman" w:eastAsia="Times New Roman" w:hAnsi="Times New Roman" w:cs="Times New Roman"/>
          <w:sz w:val="28"/>
          <w:szCs w:val="28"/>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Pr>
          <w:rStyle w:val="cat-FIOgrp-15rplc-4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МВД России по ХМАО-Югре</w:t>
      </w:r>
      <w:r>
        <w:rPr>
          <w:rFonts w:ascii="Times New Roman" w:eastAsia="Times New Roman" w:hAnsi="Times New Roman" w:cs="Times New Roman"/>
          <w:sz w:val="28"/>
          <w:szCs w:val="28"/>
        </w:rPr>
        <w:t>, для исполнения.</w:t>
      </w:r>
    </w:p>
    <w:p>
      <w:pPr>
        <w:spacing w:before="0" w:after="0"/>
        <w:ind w:firstLine="709"/>
        <w:jc w:val="both"/>
        <w:rPr>
          <w:sz w:val="28"/>
          <w:szCs w:val="28"/>
        </w:rPr>
      </w:pPr>
      <w:r>
        <w:rPr>
          <w:rFonts w:ascii="Times New Roman" w:eastAsia="Times New Roman" w:hAnsi="Times New Roman" w:cs="Times New Roman"/>
          <w:sz w:val="28"/>
          <w:szCs w:val="28"/>
        </w:rPr>
        <w:t xml:space="preserve">Разъяснить </w:t>
      </w:r>
      <w:r>
        <w:rPr>
          <w:rFonts w:ascii="Times New Roman" w:eastAsia="Times New Roman" w:hAnsi="Times New Roman" w:cs="Times New Roman"/>
          <w:sz w:val="28"/>
          <w:szCs w:val="28"/>
        </w:rPr>
        <w:t xml:space="preserve">лицу, в отношении которого вынесено постановление, </w:t>
      </w:r>
      <w:r>
        <w:rPr>
          <w:rFonts w:ascii="Times New Roman" w:eastAsia="Times New Roman" w:hAnsi="Times New Roman" w:cs="Times New Roman"/>
          <w:sz w:val="28"/>
          <w:szCs w:val="28"/>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rPr>
          <w:sz w:val="28"/>
          <w:szCs w:val="28"/>
        </w:rPr>
      </w:pPr>
      <w:r>
        <w:rPr>
          <w:rFonts w:ascii="Times New Roman" w:eastAsia="Times New Roman" w:hAnsi="Times New Roman" w:cs="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указанный орган в тот же срок.</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sz w:val="28"/>
          <w:szCs w:val="28"/>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4" w:anchor="sub_315" w:history="1">
        <w:r>
          <w:rPr>
            <w:rFonts w:ascii="Times New Roman" w:eastAsia="Times New Roman" w:hAnsi="Times New Roman" w:cs="Times New Roman"/>
            <w:color w:val="0000EE"/>
            <w:sz w:val="28"/>
            <w:szCs w:val="28"/>
          </w:rPr>
          <w:t>статьей 31.5</w:t>
        </w:r>
      </w:hyperlink>
      <w:r>
        <w:rPr>
          <w:rFonts w:ascii="Times New Roman" w:eastAsia="Times New Roman" w:hAnsi="Times New Roman" w:cs="Times New Roman"/>
          <w:sz w:val="28"/>
          <w:szCs w:val="28"/>
        </w:rPr>
        <w:t xml:space="preserve">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sub_32201" w:history="1">
        <w:r>
          <w:rPr>
            <w:rFonts w:ascii="Times New Roman" w:eastAsia="Times New Roman" w:hAnsi="Times New Roman" w:cs="Times New Roman"/>
            <w:color w:val="0000EE"/>
            <w:sz w:val="28"/>
            <w:szCs w:val="28"/>
          </w:rPr>
          <w:t>части 1</w:t>
        </w:r>
      </w:hyperlink>
      <w:r>
        <w:rPr>
          <w:rFonts w:ascii="Times New Roman" w:eastAsia="Times New Roman" w:hAnsi="Times New Roman" w:cs="Times New Roman"/>
          <w:sz w:val="28"/>
          <w:szCs w:val="28"/>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w:t>
      </w:r>
      <w:r>
        <w:rPr>
          <w:rFonts w:ascii="Times New Roman" w:eastAsia="Times New Roman" w:hAnsi="Times New Roman" w:cs="Times New Roman"/>
          <w:sz w:val="28"/>
          <w:szCs w:val="28"/>
        </w:rPr>
        <w:t xml:space="preserve">предусмотренном </w:t>
      </w:r>
      <w:hyperlink r:id="rId5" w:history="1">
        <w:r>
          <w:rPr>
            <w:rFonts w:ascii="Times New Roman" w:eastAsia="Times New Roman" w:hAnsi="Times New Roman" w:cs="Times New Roman"/>
            <w:color w:val="0000EE"/>
            <w:sz w:val="28"/>
            <w:szCs w:val="28"/>
          </w:rPr>
          <w:t>федеральным законодательством</w:t>
        </w:r>
      </w:hyperlink>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подлежит уплате по следующим реквизитам: ОКЦ № 8 </w:t>
      </w:r>
      <w:r>
        <w:rPr>
          <w:rStyle w:val="cat-OrganizationNamegrp-19rplc-50"/>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России//УФК по </w:t>
      </w:r>
      <w:r>
        <w:rPr>
          <w:rStyle w:val="cat-Addressgrp-5rplc-5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ИНН 8601010390, КПП 860101001, счет получателя платежа 03100643000000018700 в РКЦ Ханты-Мансийск//УФК по </w:t>
      </w:r>
      <w:r>
        <w:rPr>
          <w:rStyle w:val="cat-Addressgrp-4rplc-5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6rplc-5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счет 40102810245370000007, БИК 007162163, ОКТМО 71829000, КБК 18811601123010001140, УИН 188104862</w:t>
      </w:r>
      <w:r>
        <w:rPr>
          <w:rFonts w:ascii="Times New Roman" w:eastAsia="Times New Roman" w:hAnsi="Times New Roman" w:cs="Times New Roman"/>
          <w:sz w:val="28"/>
          <w:szCs w:val="28"/>
        </w:rPr>
        <w:t>502500008180</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8"/>
          <w:szCs w:val="28"/>
        </w:rPr>
        <w:t xml:space="preserve">Ханты-Мансийского автономного округа-Югры </w:t>
      </w:r>
      <w:r>
        <w:rPr>
          <w:rFonts w:ascii="Times New Roman" w:eastAsia="Times New Roman" w:hAnsi="Times New Roman" w:cs="Times New Roman"/>
          <w:sz w:val="28"/>
          <w:szCs w:val="28"/>
        </w:rPr>
        <w:t>через м</w:t>
      </w:r>
      <w:r>
        <w:rPr>
          <w:rFonts w:ascii="Times New Roman" w:eastAsia="Times New Roman" w:hAnsi="Times New Roman" w:cs="Times New Roman"/>
          <w:sz w:val="28"/>
          <w:szCs w:val="28"/>
        </w:rPr>
        <w:t>ирового судью</w:t>
      </w:r>
      <w:r>
        <w:rPr>
          <w:rFonts w:ascii="Times New Roman" w:eastAsia="Times New Roman" w:hAnsi="Times New Roman" w:cs="Times New Roman"/>
          <w:sz w:val="28"/>
          <w:szCs w:val="28"/>
        </w:rPr>
        <w:t xml:space="preserve"> в течение 10 дней</w:t>
      </w:r>
      <w:r>
        <w:rPr>
          <w:rFonts w:ascii="Times New Roman" w:eastAsia="Times New Roman" w:hAnsi="Times New Roman" w:cs="Times New Roman"/>
          <w:sz w:val="28"/>
          <w:szCs w:val="28"/>
        </w:rPr>
        <w:t xml:space="preserve"> со дня получения копии постановления.</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16rplc-58"/>
          <w:rFonts w:ascii="Times New Roman" w:eastAsia="Times New Roman" w:hAnsi="Times New Roman" w:cs="Times New Roman"/>
          <w:sz w:val="28"/>
          <w:szCs w:val="28"/>
        </w:rPr>
        <w:t>фио</w:t>
      </w: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16rplc-59"/>
          <w:rFonts w:ascii="Times New Roman" w:eastAsia="Times New Roman" w:hAnsi="Times New Roman" w:cs="Times New Roman"/>
          <w:sz w:val="28"/>
          <w:szCs w:val="28"/>
        </w:rPr>
        <w:t>фио</w:t>
      </w:r>
    </w:p>
    <w:sectPr>
      <w:headerReference w:type="default" r:id="rId6"/>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9110635"/>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FIOgrp-11rplc-3">
    <w:name w:val="cat-FIO grp-11 rplc-3"/>
    <w:basedOn w:val="DefaultParagraphFont"/>
  </w:style>
  <w:style w:type="character" w:customStyle="1" w:styleId="cat-FIOgrp-12rplc-4">
    <w:name w:val="cat-FIO grp-12 rplc-4"/>
    <w:basedOn w:val="DefaultParagraphFont"/>
  </w:style>
  <w:style w:type="character" w:customStyle="1" w:styleId="cat-UserDefinedgrp-29rplc-6">
    <w:name w:val="cat-UserDefined grp-29 rplc-6"/>
    <w:basedOn w:val="DefaultParagraphFont"/>
  </w:style>
  <w:style w:type="character" w:customStyle="1" w:styleId="cat-ExternalSystemDefinedgrp-28rplc-7">
    <w:name w:val="cat-ExternalSystemDefined grp-28 rplc-7"/>
    <w:basedOn w:val="DefaultParagraphFont"/>
  </w:style>
  <w:style w:type="character" w:customStyle="1" w:styleId="cat-PassportDatagrp-18rplc-8">
    <w:name w:val="cat-PassportData grp-18 rplc-8"/>
    <w:basedOn w:val="DefaultParagraphFont"/>
  </w:style>
  <w:style w:type="character" w:customStyle="1" w:styleId="cat-Addressgrp-2rplc-9">
    <w:name w:val="cat-Address grp-2 rplc-9"/>
    <w:basedOn w:val="DefaultParagraphFont"/>
  </w:style>
  <w:style w:type="character" w:customStyle="1" w:styleId="cat-UserDefinedgrp-30rplc-10">
    <w:name w:val="cat-UserDefined grp-30 rplc-10"/>
    <w:basedOn w:val="DefaultParagraphFont"/>
  </w:style>
  <w:style w:type="character" w:customStyle="1" w:styleId="cat-FIOgrp-12rplc-11">
    <w:name w:val="cat-FIO grp-12 rplc-11"/>
    <w:basedOn w:val="DefaultParagraphFont"/>
  </w:style>
  <w:style w:type="character" w:customStyle="1" w:styleId="cat-Addressgrp-3rplc-14">
    <w:name w:val="cat-Address grp-3 rplc-14"/>
    <w:basedOn w:val="DefaultParagraphFont"/>
  </w:style>
  <w:style w:type="character" w:customStyle="1" w:styleId="cat-Addressgrp-0rplc-15">
    <w:name w:val="cat-Address grp-0 rplc-15"/>
    <w:basedOn w:val="DefaultParagraphFont"/>
  </w:style>
  <w:style w:type="character" w:customStyle="1" w:styleId="cat-CarMakeModelgrp-22rplc-16">
    <w:name w:val="cat-CarMakeModel grp-22 rplc-16"/>
    <w:basedOn w:val="DefaultParagraphFont"/>
  </w:style>
  <w:style w:type="character" w:customStyle="1" w:styleId="cat-UserDefinedgrp-31rplc-17">
    <w:name w:val="cat-UserDefined grp-31 rplc-17"/>
    <w:basedOn w:val="DefaultParagraphFont"/>
  </w:style>
  <w:style w:type="character" w:customStyle="1" w:styleId="cat-Addressgrp-3rplc-20">
    <w:name w:val="cat-Address grp-3 rplc-20"/>
    <w:basedOn w:val="DefaultParagraphFont"/>
  </w:style>
  <w:style w:type="character" w:customStyle="1" w:styleId="cat-Addressgrp-0rplc-21">
    <w:name w:val="cat-Address grp-0 rplc-21"/>
    <w:basedOn w:val="DefaultParagraphFont"/>
  </w:style>
  <w:style w:type="character" w:customStyle="1" w:styleId="cat-FIOgrp-12rplc-23">
    <w:name w:val="cat-FIO grp-12 rplc-23"/>
    <w:basedOn w:val="DefaultParagraphFont"/>
  </w:style>
  <w:style w:type="character" w:customStyle="1" w:styleId="cat-FIOgrp-12rplc-24">
    <w:name w:val="cat-FIO grp-12 rplc-24"/>
    <w:basedOn w:val="DefaultParagraphFont"/>
  </w:style>
  <w:style w:type="character" w:customStyle="1" w:styleId="cat-FIOgrp-12rplc-25">
    <w:name w:val="cat-FIO grp-12 rplc-25"/>
    <w:basedOn w:val="DefaultParagraphFont"/>
  </w:style>
  <w:style w:type="character" w:customStyle="1" w:styleId="cat-FIOgrp-12rplc-26">
    <w:name w:val="cat-FIO grp-12 rplc-26"/>
    <w:basedOn w:val="DefaultParagraphFont"/>
  </w:style>
  <w:style w:type="character" w:customStyle="1" w:styleId="cat-FIOgrp-12rplc-27">
    <w:name w:val="cat-FIO grp-12 rplc-27"/>
    <w:basedOn w:val="DefaultParagraphFont"/>
  </w:style>
  <w:style w:type="character" w:customStyle="1" w:styleId="cat-FIOgrp-12rplc-29">
    <w:name w:val="cat-FIO grp-12 rplc-29"/>
    <w:basedOn w:val="DefaultParagraphFont"/>
  </w:style>
  <w:style w:type="character" w:customStyle="1" w:styleId="cat-FIOgrp-12rplc-31">
    <w:name w:val="cat-FIO grp-12 rplc-31"/>
    <w:basedOn w:val="DefaultParagraphFont"/>
  </w:style>
  <w:style w:type="character" w:customStyle="1" w:styleId="cat-FIOgrp-12rplc-32">
    <w:name w:val="cat-FIO grp-12 rplc-32"/>
    <w:basedOn w:val="DefaultParagraphFont"/>
  </w:style>
  <w:style w:type="character" w:customStyle="1" w:styleId="cat-FIOgrp-12rplc-35">
    <w:name w:val="cat-FIO grp-12 rplc-35"/>
    <w:basedOn w:val="DefaultParagraphFont"/>
  </w:style>
  <w:style w:type="character" w:customStyle="1" w:styleId="cat-FIOgrp-12rplc-36">
    <w:name w:val="cat-FIO grp-12 rplc-36"/>
    <w:basedOn w:val="DefaultParagraphFont"/>
  </w:style>
  <w:style w:type="character" w:customStyle="1" w:styleId="cat-FIOgrp-14rplc-38">
    <w:name w:val="cat-FIO grp-14 rplc-38"/>
    <w:basedOn w:val="DefaultParagraphFont"/>
  </w:style>
  <w:style w:type="character" w:customStyle="1" w:styleId="cat-FIOgrp-12rplc-40">
    <w:name w:val="cat-FIO grp-12 rplc-40"/>
    <w:basedOn w:val="DefaultParagraphFont"/>
  </w:style>
  <w:style w:type="character" w:customStyle="1" w:styleId="cat-FIOgrp-12rplc-41">
    <w:name w:val="cat-FIO grp-12 rplc-41"/>
    <w:basedOn w:val="DefaultParagraphFont"/>
  </w:style>
  <w:style w:type="character" w:customStyle="1" w:styleId="cat-FIOgrp-12rplc-42">
    <w:name w:val="cat-FIO grp-12 rplc-42"/>
    <w:basedOn w:val="DefaultParagraphFont"/>
  </w:style>
  <w:style w:type="character" w:customStyle="1" w:styleId="cat-FIOgrp-12rplc-44">
    <w:name w:val="cat-FIO grp-12 rplc-44"/>
    <w:basedOn w:val="DefaultParagraphFont"/>
  </w:style>
  <w:style w:type="character" w:customStyle="1" w:styleId="cat-FIOgrp-13rplc-45">
    <w:name w:val="cat-FIO grp-13 rplc-45"/>
    <w:basedOn w:val="DefaultParagraphFont"/>
  </w:style>
  <w:style w:type="character" w:customStyle="1" w:styleId="cat-UserDefinedgrp-29rplc-46">
    <w:name w:val="cat-UserDefined grp-29 rplc-46"/>
    <w:basedOn w:val="DefaultParagraphFont"/>
  </w:style>
  <w:style w:type="character" w:customStyle="1" w:styleId="cat-Sumgrp-17rplc-47">
    <w:name w:val="cat-Sum grp-17 rplc-47"/>
    <w:basedOn w:val="DefaultParagraphFont"/>
  </w:style>
  <w:style w:type="character" w:customStyle="1" w:styleId="cat-FIOgrp-15rplc-49">
    <w:name w:val="cat-FIO grp-15 rplc-49"/>
    <w:basedOn w:val="DefaultParagraphFont"/>
  </w:style>
  <w:style w:type="character" w:customStyle="1" w:styleId="cat-OrganizationNamegrp-19rplc-50">
    <w:name w:val="cat-OrganizationName grp-19 rplc-50"/>
    <w:basedOn w:val="DefaultParagraphFont"/>
  </w:style>
  <w:style w:type="character" w:customStyle="1" w:styleId="cat-Addressgrp-5rplc-51">
    <w:name w:val="cat-Address grp-5 rplc-51"/>
    <w:basedOn w:val="DefaultParagraphFont"/>
  </w:style>
  <w:style w:type="character" w:customStyle="1" w:styleId="cat-Addressgrp-4rplc-54">
    <w:name w:val="cat-Address grp-4 rplc-54"/>
    <w:basedOn w:val="DefaultParagraphFont"/>
  </w:style>
  <w:style w:type="character" w:customStyle="1" w:styleId="cat-Addressgrp-6rplc-55">
    <w:name w:val="cat-Address grp-6 rplc-55"/>
    <w:basedOn w:val="DefaultParagraphFont"/>
  </w:style>
  <w:style w:type="character" w:customStyle="1" w:styleId="cat-FIOgrp-16rplc-58">
    <w:name w:val="cat-FIO grp-16 rplc-58"/>
    <w:basedOn w:val="DefaultParagraphFont"/>
  </w:style>
  <w:style w:type="character" w:customStyle="1" w:styleId="cat-FIOgrp-16rplc-59">
    <w:name w:val="cat-FIO grp-16 rplc-5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J:\judge_4\&#1051;&#1086;&#1089;&#1077;&#1074;%20&#1072;&#1076;&#1084;\02.09.13\02.09.13.%2020.25%20%20&#1055;&#1091;&#1094;%20%20%20&#1043;%20%20&#1055;&#1056;&#1054;&#1045;&#1050;&#1058;.docx" TargetMode="External" /><Relationship Id="rId5" Type="http://schemas.openxmlformats.org/officeDocument/2006/relationships/hyperlink" Target="garantF1://12056199.3" TargetMode="External" /><Relationship Id="rId6" Type="http://schemas.openxmlformats.org/officeDocument/2006/relationships/header" Target="header1.xml" /><Relationship Id="rId7" Type="http://schemas.openxmlformats.org/officeDocument/2006/relationships/glossaryDocument" Target="glossary/document.xml" /><Relationship Id="rId8"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18EB633A-BDC7-44FD-AC75-03CC3D685C2F}"/>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